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WordPress Plugin Development Strategy</w:t>
      </w:r>
    </w:p>
    <w:p>
      <w:pPr/>
      <w:r>
        <w:t>Presented by: Faith</w:t>
      </w:r>
    </w:p>
    <w:p>
      <w:r>
        <w:t>Digital Revenue Opportunity via Plugin Products</w:t>
      </w:r>
    </w:p>
    <w:p>
      <w:pPr>
        <w:pStyle w:val="Heading1"/>
      </w:pPr>
      <w:r>
        <w:t>Executive Summary</w:t>
      </w:r>
    </w:p>
    <w:p>
      <w:pPr>
        <w:pStyle w:val="ListBullet"/>
      </w:pPr>
      <w:r>
        <w:t>Develop and monetize in-house WordPress plugins</w:t>
      </w:r>
    </w:p>
    <w:p>
      <w:pPr>
        <w:pStyle w:val="ListBullet"/>
      </w:pPr>
      <w:r>
        <w:t>Target pain points for our clients and wider WP users</w:t>
      </w:r>
    </w:p>
    <w:p>
      <w:pPr>
        <w:pStyle w:val="ListBullet"/>
      </w:pPr>
      <w:r>
        <w:t>Revenue through sales, licensing, subscriptions, and services</w:t>
      </w:r>
    </w:p>
    <w:p>
      <w:pPr>
        <w:pStyle w:val="ListBullet"/>
      </w:pPr>
      <w:r>
        <w:t>Strengthens our market authority as a WordPress agency</w:t>
      </w:r>
    </w:p>
    <w:p>
      <w:pPr>
        <w:pStyle w:val="Heading1"/>
      </w:pPr>
      <w:r>
        <w:t>Why WordPress Plugins?</w:t>
      </w:r>
    </w:p>
    <w:p>
      <w:pPr>
        <w:pStyle w:val="ListBullet"/>
      </w:pPr>
      <w:r>
        <w:t>Over 43% of all websites use WordPress</w:t>
      </w:r>
    </w:p>
    <w:p>
      <w:pPr>
        <w:pStyle w:val="ListBullet"/>
      </w:pPr>
      <w:r>
        <w:t>Growing demand for plugin solutions</w:t>
      </w:r>
    </w:p>
    <w:p>
      <w:pPr>
        <w:pStyle w:val="ListBullet"/>
      </w:pPr>
      <w:r>
        <w:t>Clients want simple tools without custom coding</w:t>
      </w:r>
    </w:p>
    <w:p>
      <w:pPr>
        <w:pStyle w:val="ListBullet"/>
      </w:pPr>
      <w:r>
        <w:t>Opportunity for passive income and recurring sales</w:t>
      </w:r>
    </w:p>
    <w:p>
      <w:pPr>
        <w:pStyle w:val="Heading1"/>
      </w:pPr>
      <w:r>
        <w:t>Plugin Opportunities We Can Build</w:t>
      </w:r>
    </w:p>
    <w:p>
      <w:pPr>
        <w:pStyle w:val="ListBullet"/>
      </w:pPr>
      <w:r>
        <w:t>Client Portal Plugin: Help clients manage their projects securely on their site.</w:t>
      </w:r>
    </w:p>
    <w:p>
      <w:pPr>
        <w:pStyle w:val="ListBullet"/>
      </w:pPr>
      <w:r>
        <w:t>WhatsApp/Live Chat Widget: A simple, in-demand support tool that boosts client engagement.</w:t>
      </w:r>
    </w:p>
    <w:p>
      <w:pPr>
        <w:pStyle w:val="ListBullet"/>
      </w:pPr>
      <w:r>
        <w:t>Real Estate Listing Plugin: Useful for agencies, includes property management features.</w:t>
      </w:r>
    </w:p>
    <w:p>
      <w:pPr>
        <w:pStyle w:val="ListBullet"/>
      </w:pPr>
      <w:r>
        <w:t>Directory Plugin: For professional listings, a common business need.</w:t>
      </w:r>
    </w:p>
    <w:p>
      <w:pPr>
        <w:pStyle w:val="ListBullet"/>
      </w:pPr>
      <w:r>
        <w:t>LMS Enhancer: Add-ons for your LMS, such as quiz modules or certificates.</w:t>
      </w:r>
    </w:p>
    <w:p>
      <w:pPr>
        <w:pStyle w:val="ListBullet"/>
      </w:pPr>
      <w:r>
        <w:t>Hamburger Menu Plugin: A modern, responsive mobile menu plugin that improves site navigation and user experience on mobile devices. A highly demanded feature for modern websites.</w:t>
      </w:r>
    </w:p>
    <w:p>
      <w:pPr>
        <w:pStyle w:val="Heading1"/>
      </w:pPr>
      <w:r>
        <w:t>Revenue Models</w:t>
      </w:r>
    </w:p>
    <w:p>
      <w:pPr>
        <w:pStyle w:val="ListBullet"/>
      </w:pPr>
      <w:r>
        <w:t>Freemium: Free basic plugin attracts users, paid add-ons bring income.</w:t>
      </w:r>
    </w:p>
    <w:p>
      <w:pPr>
        <w:pStyle w:val="ListBullet"/>
      </w:pPr>
      <w:r>
        <w:t>One-time Sales: Sell lifetime licenses to small businesses needing simple solutions.</w:t>
      </w:r>
    </w:p>
    <w:p>
      <w:pPr>
        <w:pStyle w:val="ListBullet"/>
      </w:pPr>
      <w:r>
        <w:t>Subscriptions: Offer ongoing updates and premium support for recurring revenue.</w:t>
      </w:r>
    </w:p>
    <w:p>
      <w:pPr>
        <w:pStyle w:val="ListBullet"/>
      </w:pPr>
      <w:r>
        <w:t>White Label: Let other agencies rebrand and resell your plugins, expanding reach.</w:t>
      </w:r>
    </w:p>
    <w:p>
      <w:pPr>
        <w:pStyle w:val="Heading1"/>
      </w:pPr>
      <w:r>
        <w:t>Plugin Marketing Channels</w:t>
      </w:r>
    </w:p>
    <w:p>
      <w:pPr>
        <w:pStyle w:val="ListBullet"/>
      </w:pPr>
      <w:r>
        <w:t>Use WordPress.org to reach millions with free versions.</w:t>
      </w:r>
    </w:p>
    <w:p>
      <w:pPr>
        <w:pStyle w:val="ListBullet"/>
      </w:pPr>
      <w:r>
        <w:t>Sell premium versions on Envato/CodeCanyon.</w:t>
      </w:r>
    </w:p>
    <w:p>
      <w:pPr>
        <w:pStyle w:val="ListBullet"/>
      </w:pPr>
      <w:r>
        <w:t>Market on your website and through client demos.</w:t>
      </w:r>
    </w:p>
    <w:p>
      <w:pPr>
        <w:pStyle w:val="ListBullet"/>
      </w:pPr>
      <w:r>
        <w:t>Leverage email marketing and SEO to increase visibility.</w:t>
      </w:r>
    </w:p>
    <w:p>
      <w:pPr>
        <w:pStyle w:val="Heading1"/>
      </w:pPr>
      <w:r>
        <w:t>Strategic Value for Our Agency</w:t>
      </w:r>
    </w:p>
    <w:p>
      <w:pPr>
        <w:pStyle w:val="ListBullet"/>
      </w:pPr>
      <w:r>
        <w:t>Establishes your agency as a leader in WP development.</w:t>
      </w:r>
    </w:p>
    <w:p>
      <w:pPr>
        <w:pStyle w:val="ListBullet"/>
      </w:pPr>
      <w:r>
        <w:t>Creates passive, scalable income streams.</w:t>
      </w:r>
    </w:p>
    <w:p>
      <w:pPr>
        <w:pStyle w:val="ListBullet"/>
      </w:pPr>
      <w:r>
        <w:t>Builds trust and keeps clients coming back.</w:t>
      </w:r>
    </w:p>
    <w:p>
      <w:pPr>
        <w:pStyle w:val="ListBullet"/>
      </w:pPr>
      <w:r>
        <w:t>Expands brand reach globally.</w:t>
      </w:r>
    </w:p>
    <w:p>
      <w:pPr>
        <w:pStyle w:val="Heading1"/>
      </w:pPr>
      <w:r>
        <w:t>Next Steps</w:t>
      </w:r>
    </w:p>
    <w:p>
      <w:pPr>
        <w:pStyle w:val="ListBullet"/>
      </w:pPr>
      <w:r>
        <w:t>Identify and prioritize the most impactful plugins to build.</w:t>
      </w:r>
    </w:p>
    <w:p>
      <w:pPr>
        <w:pStyle w:val="ListBullet"/>
      </w:pPr>
      <w:r>
        <w:t>Develop MVP versions to test the market quickly.</w:t>
      </w:r>
    </w:p>
    <w:p>
      <w:pPr>
        <w:pStyle w:val="ListBullet"/>
      </w:pPr>
      <w:r>
        <w:t>Launch freemium models and monitor installs and feedback.</w:t>
      </w:r>
    </w:p>
    <w:p>
      <w:pPr>
        <w:pStyle w:val="ListBullet"/>
      </w:pPr>
      <w:r>
        <w:t>Use metrics to improve and grow revenue.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